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Jennifer Aniston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was jennifer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jennifer start to appear on '"friends"?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show did jennifer appear on for 10 seasons?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jennifer currently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jennifer's most recent movie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Jennifer got married to who in 2000?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jennifer live currently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jennifer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jennifers eye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jennifer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jennifer?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jennifer born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Aniston Crossword</dc:title>
  <dcterms:created xsi:type="dcterms:W3CDTF">2021-10-11T10:05:13Z</dcterms:created>
  <dcterms:modified xsi:type="dcterms:W3CDTF">2021-10-11T10:05:13Z</dcterms:modified>
</cp:coreProperties>
</file>