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Jennifer Capriati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Monica Seles    </w:t>
      </w:r>
      <w:r>
        <w:t xml:space="preserve">   Chris Evert    </w:t>
      </w:r>
      <w:r>
        <w:t xml:space="preserve">   Stefano Capriati    </w:t>
      </w:r>
      <w:r>
        <w:t xml:space="preserve">   determination    </w:t>
      </w:r>
      <w:r>
        <w:t xml:space="preserve">   positivity    </w:t>
      </w:r>
      <w:r>
        <w:t xml:space="preserve">   self respect    </w:t>
      </w:r>
      <w:r>
        <w:t xml:space="preserve">   sixteen    </w:t>
      </w:r>
      <w:r>
        <w:t xml:space="preserve">   Wimbledon    </w:t>
      </w:r>
      <w:r>
        <w:t xml:space="preserve">   Barcelona    </w:t>
      </w:r>
      <w:r>
        <w:t xml:space="preserve">   Steffi Graf    </w:t>
      </w:r>
      <w:r>
        <w:t xml:space="preserve">   US Open    </w:t>
      </w:r>
      <w:r>
        <w:t xml:space="preserve">   Olympics    </w:t>
      </w:r>
      <w:r>
        <w:t xml:space="preserve">   gold medal    </w:t>
      </w:r>
      <w:r>
        <w:t xml:space="preserve">   backhand    </w:t>
      </w:r>
      <w:r>
        <w:t xml:space="preserve">   Racket    </w:t>
      </w:r>
      <w:r>
        <w:t xml:space="preserve">   tiebreaker    </w:t>
      </w:r>
      <w:r>
        <w:t xml:space="preserve">   Jennifer Capriati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Capriati</dc:title>
  <dcterms:created xsi:type="dcterms:W3CDTF">2021-10-11T10:06:14Z</dcterms:created>
  <dcterms:modified xsi:type="dcterms:W3CDTF">2021-10-11T10:06:14Z</dcterms:modified>
</cp:coreProperties>
</file>