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Jennifer Garner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Alias    </w:t>
      </w:r>
      <w:r>
        <w:t xml:space="preserve">   Arthur    </w:t>
      </w:r>
      <w:r>
        <w:t xml:space="preserve">   Catch and Release    </w:t>
      </w:r>
      <w:r>
        <w:t xml:space="preserve">   Catch Me if you Can    </w:t>
      </w:r>
      <w:r>
        <w:t xml:space="preserve">   Dallas Buyers Club    </w:t>
      </w:r>
      <w:r>
        <w:t xml:space="preserve">   Daredevil    </w:t>
      </w:r>
      <w:r>
        <w:t xml:space="preserve">   Draft Day    </w:t>
      </w:r>
      <w:r>
        <w:t xml:space="preserve">   Dude Where's my Car    </w:t>
      </w:r>
      <w:r>
        <w:t xml:space="preserve">   Elektra Natchios    </w:t>
      </w:r>
      <w:r>
        <w:t xml:space="preserve">   Felicity    </w:t>
      </w:r>
      <w:r>
        <w:t xml:space="preserve">   Harvest of Fire    </w:t>
      </w:r>
      <w:r>
        <w:t xml:space="preserve">   Invention of Lying    </w:t>
      </w:r>
      <w:r>
        <w:t xml:space="preserve">   Juno    </w:t>
      </w:r>
      <w:r>
        <w:t xml:space="preserve">   No Good, Very Bad Day    </w:t>
      </w:r>
      <w:r>
        <w:t xml:space="preserve">   Pearl Harbor    </w:t>
      </w:r>
      <w:r>
        <w:t xml:space="preserve">   The Kingdom    </w:t>
      </w:r>
      <w:r>
        <w:t xml:space="preserve">   Thirteen going on Thirty    </w:t>
      </w:r>
      <w:r>
        <w:t xml:space="preserve">   Timothy Green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Garner Movies</dc:title>
  <dcterms:created xsi:type="dcterms:W3CDTF">2021-10-11T10:04:49Z</dcterms:created>
  <dcterms:modified xsi:type="dcterms:W3CDTF">2021-10-11T10:04:49Z</dcterms:modified>
</cp:coreProperties>
</file>