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Jennifer Hudson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Sister    </w:t>
      </w:r>
      <w:r>
        <w:t xml:space="preserve">   Movies    </w:t>
      </w:r>
      <w:r>
        <w:t xml:space="preserve">   Singer    </w:t>
      </w:r>
      <w:r>
        <w:t xml:space="preserve">   Jennifer    </w:t>
      </w:r>
      <w:r>
        <w:t xml:space="preserve">   Hudson    </w:t>
      </w:r>
      <w:r>
        <w:t xml:space="preserve">   The Voice    </w:t>
      </w:r>
      <w:r>
        <w:t xml:space="preserve">   Actress    </w:t>
      </w:r>
      <w:r>
        <w:t xml:space="preserve">   Dream girls    </w:t>
      </w:r>
      <w:r>
        <w:t xml:space="preserve">   American Idol    </w:t>
      </w:r>
      <w:r>
        <w:t xml:space="preserve">   Female    </w:t>
      </w:r>
      <w:r>
        <w:t xml:space="preserve">   Grammy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Hudson</dc:title>
  <dcterms:created xsi:type="dcterms:W3CDTF">2021-10-11T10:05:38Z</dcterms:created>
  <dcterms:modified xsi:type="dcterms:W3CDTF">2021-10-11T10:05:38Z</dcterms:modified>
</cp:coreProperties>
</file>