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Jennifer's Birthday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which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to 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oldest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Frank in this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than which sister?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pasttime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Younger than which sister?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nephew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June    </w:t>
      </w:r>
      <w:r>
        <w:t xml:space="preserve">   Assurant    </w:t>
      </w:r>
      <w:r>
        <w:t xml:space="preserve">   September    </w:t>
      </w:r>
      <w:r>
        <w:t xml:space="preserve">   Music    </w:t>
      </w:r>
      <w:r>
        <w:t xml:space="preserve">   India    </w:t>
      </w:r>
      <w:r>
        <w:t xml:space="preserve">   Shamarr    </w:t>
      </w:r>
      <w:r>
        <w:t xml:space="preserve">   Camden    </w:t>
      </w:r>
      <w:r>
        <w:t xml:space="preserve">   Jaiden    </w:t>
      </w:r>
      <w:r>
        <w:t xml:space="preserve">   Forty    </w:t>
      </w:r>
      <w:r>
        <w:t xml:space="preserve">   Chocolate    </w:t>
      </w:r>
      <w:r>
        <w:t xml:space="preserve">   Shopping    </w:t>
      </w:r>
      <w:r>
        <w:t xml:space="preserve">   Cynthia    </w:t>
      </w:r>
      <w:r>
        <w:t xml:space="preserve">   Pamela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Jennifer's Birthday Crossword Puzzle</dc:title>
  <dcterms:created xsi:type="dcterms:W3CDTF">2021-10-11T10:06:15Z</dcterms:created>
  <dcterms:modified xsi:type="dcterms:W3CDTF">2021-10-11T10:06:15Z</dcterms:modified>
</cp:coreProperties>
</file>