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Jeopardy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Merv Griffin    </w:t>
      </w:r>
      <w:r>
        <w:t xml:space="preserve">   Johnny Gilbert    </w:t>
      </w:r>
      <w:r>
        <w:t xml:space="preserve">   Ken Jennings    </w:t>
      </w:r>
      <w:r>
        <w:t xml:space="preserve">   Syndicated    </w:t>
      </w:r>
      <w:r>
        <w:t xml:space="preserve">   Television    </w:t>
      </w:r>
      <w:r>
        <w:t xml:space="preserve">   Daily Double    </w:t>
      </w:r>
      <w:r>
        <w:t xml:space="preserve">   Final Jeopardy    </w:t>
      </w:r>
      <w:r>
        <w:t xml:space="preserve">   Categories    </w:t>
      </w:r>
      <w:r>
        <w:t xml:space="preserve">   Art Fleming    </w:t>
      </w:r>
      <w:r>
        <w:t xml:space="preserve">   Knowledge    </w:t>
      </w:r>
      <w:r>
        <w:t xml:space="preserve">   Answers    </w:t>
      </w:r>
      <w:r>
        <w:t xml:space="preserve">   Questions    </w:t>
      </w:r>
      <w:r>
        <w:t xml:space="preserve">   Game Show    </w:t>
      </w:r>
      <w:r>
        <w:t xml:space="preserve">   Jeopardy    </w:t>
      </w:r>
      <w:r>
        <w:t xml:space="preserve">   Alex Trebek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Jeopardy</dc:title>
  <dcterms:created xsi:type="dcterms:W3CDTF">2021-10-11T10:06:41Z</dcterms:created>
  <dcterms:modified xsi:type="dcterms:W3CDTF">2021-10-11T10:06:41Z</dcterms:modified>
</cp:coreProperties>
</file>