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Jephtha Mighty Man of Valor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outcast    </w:t>
      </w:r>
      <w:r>
        <w:t xml:space="preserve">   virginity    </w:t>
      </w:r>
      <w:r>
        <w:t xml:space="preserve">   messiah    </w:t>
      </w:r>
      <w:r>
        <w:t xml:space="preserve">   daughter    </w:t>
      </w:r>
      <w:r>
        <w:t xml:space="preserve">   son    </w:t>
      </w:r>
      <w:r>
        <w:t xml:space="preserve">   sacrifice    </w:t>
      </w:r>
      <w:r>
        <w:t xml:space="preserve">   warrior    </w:t>
      </w:r>
      <w:r>
        <w:t xml:space="preserve">   bible    </w:t>
      </w:r>
      <w:r>
        <w:t xml:space="preserve">   timbrels    </w:t>
      </w:r>
      <w:r>
        <w:t xml:space="preserve">   mountains    </w:t>
      </w:r>
      <w:r>
        <w:t xml:space="preserve">   battle    </w:t>
      </w:r>
      <w:r>
        <w:t xml:space="preserve">   bewailed    </w:t>
      </w:r>
      <w:r>
        <w:t xml:space="preserve">   veil    </w:t>
      </w:r>
      <w:r>
        <w:t xml:space="preserve">   valor    </w:t>
      </w:r>
      <w:r>
        <w:t xml:space="preserve">   criminal    </w:t>
      </w:r>
      <w:r>
        <w:t xml:space="preserve">   obedience    </w:t>
      </w:r>
      <w:r>
        <w:t xml:space="preserve">   harlot    </w:t>
      </w:r>
      <w:r>
        <w:t xml:space="preserve">   war    </w:t>
      </w:r>
      <w:r>
        <w:t xml:space="preserve">   ammonites    </w:t>
      </w:r>
      <w:r>
        <w:t xml:space="preserve">   vow    </w:t>
      </w:r>
      <w:r>
        <w:t xml:space="preserve">   jepthah    </w:t>
      </w:r>
      <w:r>
        <w:t xml:space="preserve">   adah    </w:t>
      </w:r>
      <w:r>
        <w:t xml:space="preserve">   humility    </w:t>
      </w:r>
      <w:r>
        <w:t xml:space="preserve">   patience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Jephtha Mighty Man of Valor </dc:title>
  <dcterms:created xsi:type="dcterms:W3CDTF">2021-10-11T10:06:36Z</dcterms:created>
  <dcterms:modified xsi:type="dcterms:W3CDTF">2021-10-11T10:06:36Z</dcterms:modified>
</cp:coreProperties>
</file>