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Jephthah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WARRIOR    </w:t>
      </w:r>
      <w:r>
        <w:t xml:space="preserve">   MANASSEH    </w:t>
      </w:r>
      <w:r>
        <w:t xml:space="preserve">   MOUNTAINS    </w:t>
      </w:r>
      <w:r>
        <w:t xml:space="preserve">   VENGEANCE    </w:t>
      </w:r>
      <w:r>
        <w:t xml:space="preserve">   MIZPAH    </w:t>
      </w:r>
      <w:r>
        <w:t xml:space="preserve">   ARNON    </w:t>
      </w:r>
      <w:r>
        <w:t xml:space="preserve">   KADESH    </w:t>
      </w:r>
      <w:r>
        <w:t xml:space="preserve">   MOAB    </w:t>
      </w:r>
      <w:r>
        <w:t xml:space="preserve">   TOB    </w:t>
      </w:r>
      <w:r>
        <w:t xml:space="preserve">   DAUGHTER    </w:t>
      </w:r>
      <w:r>
        <w:t xml:space="preserve">   VOW    </w:t>
      </w:r>
      <w:r>
        <w:t xml:space="preserve">   EGYPT    </w:t>
      </w:r>
      <w:r>
        <w:t xml:space="preserve">   GILEAD    </w:t>
      </w:r>
      <w:r>
        <w:t xml:space="preserve">   AMMONITES    </w:t>
      </w:r>
      <w:r>
        <w:t xml:space="preserve">   JEPHTHAH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Jephthah</dc:title>
  <dcterms:created xsi:type="dcterms:W3CDTF">2021-10-11T10:06:20Z</dcterms:created>
  <dcterms:modified xsi:type="dcterms:W3CDTF">2021-10-11T10:06:20Z</dcterms:modified>
</cp:coreProperties>
</file>