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Jephthah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very real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God's _________ came upon Jephthah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can't _________ rejection with rejection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By faith ____________ kingdoms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gives _________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Jephthah was one _____ warrior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Jephtha made a _____ before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_________ will make room for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Martin Luther said, I have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Find out God's _______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through the brokenness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Faith comes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Hearing a godly plan produces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Let ______ be the final say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 as unto the Lord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Jephthah</dc:title>
  <dcterms:created xsi:type="dcterms:W3CDTF">2021-10-11T10:05:15Z</dcterms:created>
  <dcterms:modified xsi:type="dcterms:W3CDTF">2021-10-11T10:05:15Z</dcterms:modified>
</cp:coreProperties>
</file>