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happens in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good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_______includes a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have the_______?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_____makes you feel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Unity in________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______keeps the mind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Save the _______ for you 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_______in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100 years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Jeppe</dc:title>
  <dcterms:created xsi:type="dcterms:W3CDTF">2021-10-11T10:06:06Z</dcterms:created>
  <dcterms:modified xsi:type="dcterms:W3CDTF">2021-10-11T10:06:06Z</dcterms:modified>
</cp:coreProperties>
</file>