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Jeremiah 1:4-10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afraid    </w:t>
      </w:r>
      <w:r>
        <w:t xml:space="preserve">   alas    </w:t>
      </w:r>
      <w:r>
        <w:t xml:space="preserve">   appointed    </w:t>
      </w:r>
      <w:r>
        <w:t xml:space="preserve">   build    </w:t>
      </w:r>
      <w:r>
        <w:t xml:space="preserve">   child    </w:t>
      </w:r>
      <w:r>
        <w:t xml:space="preserve">   command    </w:t>
      </w:r>
      <w:r>
        <w:t xml:space="preserve">   destroy    </w:t>
      </w:r>
      <w:r>
        <w:t xml:space="preserve">   formed    </w:t>
      </w:r>
      <w:r>
        <w:t xml:space="preserve">   Jeremiah    </w:t>
      </w:r>
      <w:r>
        <w:t xml:space="preserve">   knew    </w:t>
      </w:r>
      <w:r>
        <w:t xml:space="preserve">   Lord    </w:t>
      </w:r>
      <w:r>
        <w:t xml:space="preserve">   nations    </w:t>
      </w:r>
      <w:r>
        <w:t xml:space="preserve">   ordained    </w:t>
      </w:r>
      <w:r>
        <w:t xml:space="preserve">   plant    </w:t>
      </w:r>
      <w:r>
        <w:t xml:space="preserve">   prophet    </w:t>
      </w:r>
      <w:r>
        <w:t xml:space="preserve">   rescue    </w:t>
      </w:r>
      <w:r>
        <w:t xml:space="preserve">   sovereign    </w:t>
      </w:r>
      <w:r>
        <w:t xml:space="preserve">   uproot    </w:t>
      </w:r>
      <w:r>
        <w:t xml:space="preserve">   womb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Jeremiah 1:4-10</dc:title>
  <dcterms:created xsi:type="dcterms:W3CDTF">2021-10-11T10:05:22Z</dcterms:created>
  <dcterms:modified xsi:type="dcterms:W3CDTF">2021-10-11T10:05:22Z</dcterms:modified>
</cp:coreProperties>
</file>