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Jeremiah 18:1-12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pot/vessel was ____ in his hands. (18:4)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will reconsider/repent of the good he intends for a nation if they do _____. (18:10)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whose house did God send Jeremiah? (18:1)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pot/vessel was made of? (18:4)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God preparing for Jerusalem? (18:11)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Lord may choose to build up and _____ a nation. (18:9)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Lord wants the people to do? (18:11)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Jeremiah arrived he saw the man woriking at the _____. (18:3)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Lord says if a nation would _____ He would not bring disaster on them. (18:8)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God expect the people to do/be? (18:12)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 the clay in the potter's hands the Lord says, _______ is in His hands. (18:6)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Jeremiah 18:1-12</dc:title>
  <dcterms:created xsi:type="dcterms:W3CDTF">2021-10-11T10:05:48Z</dcterms:created>
  <dcterms:modified xsi:type="dcterms:W3CDTF">2021-10-11T10:05:48Z</dcterms:modified>
</cp:coreProperties>
</file>