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Jeremiah 23:29 "Is not my word like fire," declares the LORD, "and like a hammer that breaks a rock in pieces?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prophet    </w:t>
      </w:r>
      <w:r>
        <w:t xml:space="preserve">   power    </w:t>
      </w:r>
      <w:r>
        <w:t xml:space="preserve">   evil    </w:t>
      </w:r>
      <w:r>
        <w:t xml:space="preserve">   bible    </w:t>
      </w:r>
      <w:r>
        <w:t xml:space="preserve">   life    </w:t>
      </w:r>
      <w:r>
        <w:t xml:space="preserve">   break    </w:t>
      </w:r>
      <w:r>
        <w:t xml:space="preserve">   enemy    </w:t>
      </w:r>
      <w:r>
        <w:t xml:space="preserve">   Fire    </w:t>
      </w:r>
      <w:r>
        <w:t xml:space="preserve">   Hammer    </w:t>
      </w:r>
      <w:r>
        <w:t xml:space="preserve">   heart    </w:t>
      </w:r>
      <w:r>
        <w:t xml:space="preserve">   heaven    </w:t>
      </w:r>
      <w:r>
        <w:t xml:space="preserve">   love    </w:t>
      </w:r>
      <w:r>
        <w:t xml:space="preserve">   peace    </w:t>
      </w:r>
      <w:r>
        <w:t xml:space="preserve">   Rock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 23:29 "Is not my word like fire," declares the LORD, "and like a hammer that breaks a rock in pieces?</dc:title>
  <dcterms:created xsi:type="dcterms:W3CDTF">2021-10-11T10:06:38Z</dcterms:created>
  <dcterms:modified xsi:type="dcterms:W3CDTF">2021-10-11T10:06:38Z</dcterms:modified>
</cp:coreProperties>
</file>