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Jeremiah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loving    </w:t>
      </w:r>
      <w:r>
        <w:t xml:space="preserve">   faithful    </w:t>
      </w:r>
      <w:r>
        <w:t xml:space="preserve">   temple    </w:t>
      </w:r>
      <w:r>
        <w:t xml:space="preserve">   priests    </w:t>
      </w:r>
      <w:r>
        <w:t xml:space="preserve">   Jerusalem.    </w:t>
      </w:r>
      <w:r>
        <w:t xml:space="preserve">   Anathoth    </w:t>
      </w:r>
      <w:r>
        <w:t xml:space="preserve">   Jesus.    </w:t>
      </w:r>
      <w:r>
        <w:t xml:space="preserve">   weeping prophet.    </w:t>
      </w:r>
      <w:r>
        <w:t xml:space="preserve">   emotion    </w:t>
      </w:r>
      <w:r>
        <w:t xml:space="preserve">   judgment    </w:t>
      </w:r>
      <w:r>
        <w:t xml:space="preserve">   prophesied    </w:t>
      </w:r>
      <w:r>
        <w:t xml:space="preserve">   attacked    </w:t>
      </w:r>
      <w:r>
        <w:t xml:space="preserve">   52 chapters    </w:t>
      </w:r>
      <w:r>
        <w:t xml:space="preserve">   Jeremiah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Jeremiah</dc:title>
  <dcterms:created xsi:type="dcterms:W3CDTF">2021-10-11T10:06:34Z</dcterms:created>
  <dcterms:modified xsi:type="dcterms:W3CDTF">2021-10-11T10:06:34Z</dcterms:modified>
</cp:coreProperties>
</file>