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Jeremiah 29:11 (NIV) </w:t>
      </w:r>
    </w:p>
    <w:p>
      <w:pPr>
        <w:pStyle w:val="Questions"/>
      </w:pPr>
      <w:r>
        <w:t xml:space="preserve">1. HPEO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GEAESSM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SNLAP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OSOCIPGMNRUNIM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TAHFI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 LTGIDEYNLI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 EEKS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 ERAWERRD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 BSLIIOESMP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ALSSEPE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SPREORP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REMEAHIJ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RBESWHE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 CFENCNODIE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29:11 (NIV) </dc:title>
  <dcterms:created xsi:type="dcterms:W3CDTF">2021-10-11T10:06:08Z</dcterms:created>
  <dcterms:modified xsi:type="dcterms:W3CDTF">2021-10-11T10:06:08Z</dcterms:modified>
</cp:coreProperties>
</file>