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 29:13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will    </w:t>
      </w:r>
      <w:r>
        <w:t xml:space="preserve">   seek    </w:t>
      </w:r>
      <w:r>
        <w:t xml:space="preserve">   and    </w:t>
      </w:r>
      <w:r>
        <w:t xml:space="preserve">   find    </w:t>
      </w:r>
      <w:r>
        <w:t xml:space="preserve">   when    </w:t>
      </w:r>
      <w:r>
        <w:t xml:space="preserve">   search    </w:t>
      </w:r>
      <w:r>
        <w:t xml:space="preserve">   for    </w:t>
      </w:r>
      <w:r>
        <w:t xml:space="preserve">   me    </w:t>
      </w:r>
      <w:r>
        <w:t xml:space="preserve">   with    </w:t>
      </w:r>
      <w:r>
        <w:t xml:space="preserve">   all    </w:t>
      </w:r>
      <w:r>
        <w:t xml:space="preserve">   your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29:13</dc:title>
  <dcterms:created xsi:type="dcterms:W3CDTF">2021-10-11T10:06:40Z</dcterms:created>
  <dcterms:modified xsi:type="dcterms:W3CDTF">2021-10-11T10:06:40Z</dcterms:modified>
</cp:coreProperties>
</file>