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Jeremiah 29:13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Confession    </w:t>
      </w:r>
      <w:r>
        <w:t xml:space="preserve">   Direction    </w:t>
      </w:r>
      <w:r>
        <w:t xml:space="preserve">   Faith    </w:t>
      </w:r>
      <w:r>
        <w:t xml:space="preserve">   Guidance    </w:t>
      </w:r>
      <w:r>
        <w:t xml:space="preserve">   Heart    </w:t>
      </w:r>
      <w:r>
        <w:t xml:space="preserve">   Praises    </w:t>
      </w:r>
      <w:r>
        <w:t xml:space="preserve">   Prayer    </w:t>
      </w:r>
      <w:r>
        <w:t xml:space="preserve">   Protection    </w:t>
      </w:r>
      <w:r>
        <w:t xml:space="preserve">   Seek    </w:t>
      </w:r>
      <w:r>
        <w:t xml:space="preserve">   Strength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29:13</dc:title>
  <dcterms:created xsi:type="dcterms:W3CDTF">2021-10-11T10:05:11Z</dcterms:created>
  <dcterms:modified xsi:type="dcterms:W3CDTF">2021-10-11T10:05:11Z</dcterms:modified>
</cp:coreProperties>
</file>