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Jeremiah 29 11-13</w:t>
      </w:r>
    </w:p>
    <w:p>
      <w:pPr>
        <w:pStyle w:val="Questions"/>
      </w:pPr>
      <w:r>
        <w:t xml:space="preserve">1. SUHHTTOG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PAEEC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LIEV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PEEETDXC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EDN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PYAR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EHENARK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ESKE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DIFN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SACHER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RETHA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Thoughts    </w:t>
      </w:r>
      <w:r>
        <w:t xml:space="preserve">   Peace    </w:t>
      </w:r>
      <w:r>
        <w:t xml:space="preserve">   Evil    </w:t>
      </w:r>
      <w:r>
        <w:t xml:space="preserve">   Expected    </w:t>
      </w:r>
      <w:r>
        <w:t xml:space="preserve">   End    </w:t>
      </w:r>
      <w:r>
        <w:t xml:space="preserve">   Pray    </w:t>
      </w:r>
      <w:r>
        <w:t xml:space="preserve">   Hearken    </w:t>
      </w:r>
      <w:r>
        <w:t xml:space="preserve">   Seek    </w:t>
      </w:r>
      <w:r>
        <w:t xml:space="preserve">   Find    </w:t>
      </w:r>
      <w:r>
        <w:t xml:space="preserve">   Search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Jeremiah 29 11-13</dc:title>
  <dcterms:created xsi:type="dcterms:W3CDTF">2021-10-11T10:06:02Z</dcterms:created>
  <dcterms:modified xsi:type="dcterms:W3CDTF">2021-10-11T10:06:02Z</dcterms:modified>
</cp:coreProperties>
</file>