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Jeremiah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prophet    </w:t>
      </w:r>
      <w:r>
        <w:t xml:space="preserve">   proclaim    </w:t>
      </w:r>
      <w:r>
        <w:t xml:space="preserve">   disaster    </w:t>
      </w:r>
      <w:r>
        <w:t xml:space="preserve">   mourn    </w:t>
      </w:r>
      <w:r>
        <w:t xml:space="preserve">   desert    </w:t>
      </w:r>
      <w:r>
        <w:t xml:space="preserve">   foolish    </w:t>
      </w:r>
      <w:r>
        <w:t xml:space="preserve">   rebelled    </w:t>
      </w:r>
      <w:r>
        <w:t xml:space="preserve">   anguish    </w:t>
      </w:r>
      <w:r>
        <w:t xml:space="preserve">   bitter    </w:t>
      </w:r>
      <w:r>
        <w:t xml:space="preserve">   doom    </w:t>
      </w:r>
      <w:r>
        <w:t xml:space="preserve">   wickedness    </w:t>
      </w:r>
      <w:r>
        <w:t xml:space="preserve">   schemes    </w:t>
      </w:r>
      <w:r>
        <w:t xml:space="preserve">   evil    </w:t>
      </w:r>
      <w:r>
        <w:t xml:space="preserve">   chariots    </w:t>
      </w:r>
      <w:r>
        <w:t xml:space="preserve">   people    </w:t>
      </w:r>
      <w:r>
        <w:t xml:space="preserve">   jerusalem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Jeremiah 4</dc:title>
  <dcterms:created xsi:type="dcterms:W3CDTF">2021-10-11T10:06:10Z</dcterms:created>
  <dcterms:modified xsi:type="dcterms:W3CDTF">2021-10-11T10:06:10Z</dcterms:modified>
</cp:coreProperties>
</file>