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8:18-9:1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summer    </w:t>
      </w:r>
      <w:r>
        <w:t xml:space="preserve">   Gilead    </w:t>
      </w:r>
      <w:r>
        <w:t xml:space="preserve">   weep    </w:t>
      </w:r>
      <w:r>
        <w:t xml:space="preserve">   comforter    </w:t>
      </w:r>
      <w:r>
        <w:t xml:space="preserve">   people    </w:t>
      </w:r>
      <w:r>
        <w:t xml:space="preserve">   harvest    </w:t>
      </w:r>
      <w:r>
        <w:t xml:space="preserve">   anger    </w:t>
      </w:r>
      <w:r>
        <w:t xml:space="preserve">   water    </w:t>
      </w:r>
      <w:r>
        <w:t xml:space="preserve">   spring    </w:t>
      </w:r>
      <w:r>
        <w:t xml:space="preserve">   physician    </w:t>
      </w:r>
      <w:r>
        <w:t xml:space="preserve">   Zion    </w:t>
      </w:r>
      <w:r>
        <w:t xml:space="preserve">   tears    </w:t>
      </w:r>
      <w:r>
        <w:t xml:space="preserve">   fountain    </w:t>
      </w:r>
      <w:r>
        <w:t xml:space="preserve">   slain    </w:t>
      </w:r>
      <w:r>
        <w:t xml:space="preserve">   King    </w:t>
      </w:r>
      <w:r>
        <w:t xml:space="preserve">   idols    </w:t>
      </w:r>
      <w:r>
        <w:t xml:space="preserve">   foreign    </w:t>
      </w:r>
      <w:r>
        <w:t xml:space="preserve">   faint    </w:t>
      </w:r>
      <w:r>
        <w:t xml:space="preserve">   heart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8:18-9:1</dc:title>
  <dcterms:created xsi:type="dcterms:W3CDTF">2021-10-11T10:06:12Z</dcterms:created>
  <dcterms:modified xsi:type="dcterms:W3CDTF">2021-10-11T10:06:12Z</dcterms:modified>
</cp:coreProperties>
</file>