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Jeremiah - Chapter 2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"have you not brought this on yourselves by (10 letters)" - v.17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house of Israel has been put to (5 letters) - v.26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"My people have (9 letters) Me for countless days" - v.32s - 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"where are your (4 letters) you have made for yourselves?" - v.28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"My people have (9 letters) Me, the fountain of living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 prophets prophesied by (4 letters) and followed useless idols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"after you entered you (7 letters) My 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"they have dug (7 letters) cisterns that hold no water" - v.13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"My people have exchanged their (5 letters) for useless idols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"(they) say to a (4 letters) 'you are my father'" - v.27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"I remember the (7 letters) of your youth" - v.2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planted you as a (6 letters) vine" - v.21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"(11 letters) what you have done" - v.23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"your own evil will (10 letters) you" - v.19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"they followed worthless (5 letters)" - v.5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"what (5 letters) did your fathers fine in Me" - v.5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"all of you have (8 letters) against Me" - v.28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stain of your (3 letters) is still before Me" - v.22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Israel was (4 letters) to the Lord" - v.3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will certainly (5 letters) you because of your sin" - v.35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"you are a wild (6 letters) in the wilderness - v.24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 remember . . . your love as a (5 letters)" - v.2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- Chapter 2 Puzzle</dc:title>
  <dcterms:created xsi:type="dcterms:W3CDTF">2021-10-11T10:06:42Z</dcterms:created>
  <dcterms:modified xsi:type="dcterms:W3CDTF">2021-10-11T10:06:42Z</dcterms:modified>
</cp:coreProperties>
</file>