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- Chapter 3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"she committed (8 letters) with stones and trees" - v.9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"Judah didn't return to Me with all her heart, only in (8 Letters) - v.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"but she didn't (6 letters) to Me" - v.7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have not (6 letters) My voice" - v.13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refuse to be (9 letters)" - v.3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will call me "my (6 letters)," and never turn away from Me" - v. 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"But you! You have played the (10 letters) with many partners" - v.1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  have defiled the land with your (10 letterness)" - v.2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"only (11 letters) your guilt" - v.13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have (8 letters) against the Lord your God" - v.13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"If a man divorces his wife, can he ever (6 letters) to her?" - v.1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will (4 letters) your unfaithfulness" - v.22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- Chapter 3 Puzzle</dc:title>
  <dcterms:created xsi:type="dcterms:W3CDTF">2021-10-11T10:06:45Z</dcterms:created>
  <dcterms:modified xsi:type="dcterms:W3CDTF">2021-10-11T10:06:45Z</dcterms:modified>
</cp:coreProperties>
</file>