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Jeremiah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Crow    </w:t>
      </w:r>
      <w:r>
        <w:t xml:space="preserve">   liver    </w:t>
      </w:r>
      <w:r>
        <w:t xml:space="preserve">   indian    </w:t>
      </w:r>
      <w:r>
        <w:t xml:space="preserve">   Wyoming    </w:t>
      </w:r>
      <w:r>
        <w:t xml:space="preserve">   sharpshooter    </w:t>
      </w:r>
      <w:r>
        <w:t xml:space="preserve">   cavalry    </w:t>
      </w:r>
      <w:r>
        <w:t xml:space="preserve">   Montana    </w:t>
      </w:r>
      <w:r>
        <w:t xml:space="preserve">   New Jersey    </w:t>
      </w:r>
      <w:r>
        <w:t xml:space="preserve">   trapping    </w:t>
      </w:r>
      <w:r>
        <w:t xml:space="preserve">   hunting    </w:t>
      </w:r>
      <w:r>
        <w:t xml:space="preserve">   mountain    </w:t>
      </w:r>
      <w:r>
        <w:t xml:space="preserve">   Johnson    </w:t>
      </w:r>
      <w:r>
        <w:t xml:space="preserve">   Jeremiah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Johnson</dc:title>
  <dcterms:created xsi:type="dcterms:W3CDTF">2021-10-11T10:04:59Z</dcterms:created>
  <dcterms:modified xsi:type="dcterms:W3CDTF">2021-10-11T10:04:59Z</dcterms:modified>
</cp:coreProperties>
</file>