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Prophesied a New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trust    </w:t>
      </w:r>
      <w:r>
        <w:t xml:space="preserve">   flesh    </w:t>
      </w:r>
      <w:r>
        <w:t xml:space="preserve">   stone    </w:t>
      </w:r>
      <w:r>
        <w:t xml:space="preserve">   power    </w:t>
      </w:r>
      <w:r>
        <w:t xml:space="preserve">   people    </w:t>
      </w:r>
      <w:r>
        <w:t xml:space="preserve">   change    </w:t>
      </w:r>
      <w:r>
        <w:t xml:space="preserve">   sin    </w:t>
      </w:r>
      <w:r>
        <w:t xml:space="preserve">   obey    </w:t>
      </w:r>
      <w:r>
        <w:t xml:space="preserve">   love    </w:t>
      </w:r>
      <w:r>
        <w:t xml:space="preserve">   salvation    </w:t>
      </w:r>
      <w:r>
        <w:t xml:space="preserve">   forgive    </w:t>
      </w:r>
      <w:r>
        <w:t xml:space="preserve">   heart    </w:t>
      </w:r>
      <w:r>
        <w:t xml:space="preserve">   New    </w:t>
      </w:r>
      <w:r>
        <w:t xml:space="preserve">   Judah    </w:t>
      </w:r>
      <w:r>
        <w:t xml:space="preserve">   covenant    </w:t>
      </w:r>
      <w:r>
        <w:t xml:space="preserve">   God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Prophesied a New Covenant</dc:title>
  <dcterms:created xsi:type="dcterms:W3CDTF">2021-10-11T10:05:15Z</dcterms:created>
  <dcterms:modified xsi:type="dcterms:W3CDTF">2021-10-11T10:05:15Z</dcterms:modified>
</cp:coreProperties>
</file>