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Prophesied a New Covenant</w:t>
      </w:r>
    </w:p>
    <w:p>
      <w:pPr>
        <w:pStyle w:val="Questions"/>
      </w:pPr>
      <w:r>
        <w:t xml:space="preserve">1. USJSE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URSTT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IMREEHJA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WNE OTENNCAV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ERHAT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ALOAITSVN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ROFVGIE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NSI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JESUS    </w:t>
      </w:r>
      <w:r>
        <w:t xml:space="preserve">   TRUST    </w:t>
      </w:r>
      <w:r>
        <w:t xml:space="preserve">   GOD    </w:t>
      </w:r>
      <w:r>
        <w:t xml:space="preserve">   JEREMIAH    </w:t>
      </w:r>
      <w:r>
        <w:t xml:space="preserve">   NEW COVENANT    </w:t>
      </w:r>
      <w:r>
        <w:t xml:space="preserve">   HEART    </w:t>
      </w:r>
      <w:r>
        <w:t xml:space="preserve">   LOVE    </w:t>
      </w:r>
      <w:r>
        <w:t xml:space="preserve">   SALVATION    </w:t>
      </w:r>
      <w:r>
        <w:t xml:space="preserve">   FORGIVE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Prophesied a New Covenant</dc:title>
  <dcterms:created xsi:type="dcterms:W3CDTF">2021-10-11T10:05:28Z</dcterms:created>
  <dcterms:modified xsi:type="dcterms:W3CDTF">2021-10-11T10:05:28Z</dcterms:modified>
</cp:coreProperties>
</file>