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Prophet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Obey    </w:t>
      </w:r>
      <w:r>
        <w:t xml:space="preserve">   Youth    </w:t>
      </w:r>
      <w:r>
        <w:t xml:space="preserve">   Freedom    </w:t>
      </w:r>
      <w:r>
        <w:t xml:space="preserve">   Listen    </w:t>
      </w:r>
      <w:r>
        <w:t xml:space="preserve">   Covenant    </w:t>
      </w:r>
      <w:r>
        <w:t xml:space="preserve">   JUDAH    </w:t>
      </w:r>
      <w:r>
        <w:t xml:space="preserve">   FORGIVE    </w:t>
      </w:r>
      <w:r>
        <w:t xml:space="preserve">   Sin    </w:t>
      </w:r>
      <w:r>
        <w:t xml:space="preserve">   God    </w:t>
      </w:r>
      <w:r>
        <w:t xml:space="preserve">   Scroll    </w:t>
      </w:r>
      <w:r>
        <w:t xml:space="preserve">   Prophet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Prophet of Judah</dc:title>
  <dcterms:created xsi:type="dcterms:W3CDTF">2021-10-11T10:06:24Z</dcterms:created>
  <dcterms:modified xsi:type="dcterms:W3CDTF">2021-10-11T10:06:24Z</dcterms:modified>
</cp:coreProperties>
</file>