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is Back in the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adopted    </w:t>
      </w:r>
      <w:r>
        <w:t xml:space="preserve">   friend    </w:t>
      </w:r>
      <w:r>
        <w:t xml:space="preserve">   winning    </w:t>
      </w:r>
      <w:r>
        <w:t xml:space="preserve">   StLouis    </w:t>
      </w:r>
      <w:r>
        <w:t xml:space="preserve">   Missouri    </w:t>
      </w:r>
      <w:r>
        <w:t xml:space="preserve">   Ohio    </w:t>
      </w:r>
      <w:r>
        <w:t xml:space="preserve">   transplant    </w:t>
      </w:r>
      <w:r>
        <w:t xml:space="preserve">   robots    </w:t>
      </w:r>
      <w:r>
        <w:t xml:space="preserve">   cardiology    </w:t>
      </w:r>
      <w:r>
        <w:t xml:space="preserve">   sport    </w:t>
      </w:r>
      <w:r>
        <w:t xml:space="preserve">   operation    </w:t>
      </w:r>
      <w:r>
        <w:t xml:space="preserve">   play    </w:t>
      </w:r>
      <w:r>
        <w:t xml:space="preserve">   heart    </w:t>
      </w:r>
      <w:r>
        <w:t xml:space="preserve">   humor    </w:t>
      </w:r>
      <w:r>
        <w:t xml:space="preserve">   Hillcrest    </w:t>
      </w:r>
      <w:r>
        <w:t xml:space="preserve">   coaching    </w:t>
      </w:r>
      <w:r>
        <w:t xml:space="preserve">   Faith    </w:t>
      </w:r>
      <w:r>
        <w:t xml:space="preserve">   championship    </w:t>
      </w:r>
      <w:r>
        <w:t xml:space="preserve">   baseball    </w:t>
      </w:r>
      <w:r>
        <w:t xml:space="preserve">   DrDugan    </w:t>
      </w:r>
      <w:r>
        <w:t xml:space="preserve">   Walt    </w:t>
      </w:r>
      <w:r>
        <w:t xml:space="preserve">   Franny    </w:t>
      </w:r>
      <w:r>
        <w:t xml:space="preserve">   Jeremiah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is Back in the Game</dc:title>
  <dcterms:created xsi:type="dcterms:W3CDTF">2021-10-11T10:06:22Z</dcterms:created>
  <dcterms:modified xsi:type="dcterms:W3CDTF">2021-10-11T10:06:22Z</dcterms:modified>
</cp:coreProperties>
</file>