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the Donkey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proud    </w:t>
      </w:r>
      <w:r>
        <w:t xml:space="preserve">   village    </w:t>
      </w:r>
      <w:r>
        <w:t xml:space="preserve">   donkey    </w:t>
      </w:r>
      <w:r>
        <w:t xml:space="preserve">   Jeremiah    </w:t>
      </w:r>
      <w:r>
        <w:t xml:space="preserve">   adventure    </w:t>
      </w:r>
      <w:r>
        <w:t xml:space="preserve">   King    </w:t>
      </w:r>
      <w:r>
        <w:t xml:space="preserve">   blanket    </w:t>
      </w:r>
      <w:r>
        <w:t xml:space="preserve">   branches    </w:t>
      </w:r>
      <w:r>
        <w:t xml:space="preserve">   Hee haw    </w:t>
      </w:r>
      <w:r>
        <w:t xml:space="preserve">   gentle    </w:t>
      </w:r>
      <w:r>
        <w:t xml:space="preserve">   Son of David    </w:t>
      </w:r>
      <w:r>
        <w:t xml:space="preserve">   Mount of Olives    </w:t>
      </w:r>
      <w:r>
        <w:t xml:space="preserve">   Bethany    </w:t>
      </w:r>
      <w:r>
        <w:t xml:space="preserve">   Lord    </w:t>
      </w:r>
      <w:r>
        <w:t xml:space="preserve">   Jerusalem    </w:t>
      </w:r>
      <w:r>
        <w:t xml:space="preserve">   Jesus    </w:t>
      </w:r>
      <w:r>
        <w:t xml:space="preserve">   blessed    </w:t>
      </w:r>
      <w:r>
        <w:t xml:space="preserve">   Heaven    </w:t>
      </w:r>
      <w:r>
        <w:t xml:space="preserve">   Hosanna    </w:t>
      </w:r>
      <w:r>
        <w:t xml:space="preserve">   kind    </w:t>
      </w:r>
      <w:r>
        <w:t xml:space="preserve">   palms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the Donkey</dc:title>
  <dcterms:created xsi:type="dcterms:W3CDTF">2021-10-11T10:05:41Z</dcterms:created>
  <dcterms:modified xsi:type="dcterms:W3CDTF">2021-10-11T10:05:41Z</dcterms:modified>
</cp:coreProperties>
</file>