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Jeremiah's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Roger &amp; Kathleen's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 on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day for riding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by horse to shoo away 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rider holds in hand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horse's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horse's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horses gather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Annual fun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horses's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horse makes through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 command to start horse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Jeremiah's Crossing</dc:title>
  <dcterms:created xsi:type="dcterms:W3CDTF">2021-10-11T10:06:04Z</dcterms:created>
  <dcterms:modified xsi:type="dcterms:W3CDTF">2021-10-11T10:06:04Z</dcterms:modified>
</cp:coreProperties>
</file>