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Jeremiah's Word Scramble</w:t>
      </w:r>
    </w:p>
    <w:p>
      <w:pPr>
        <w:pStyle w:val="Questions"/>
      </w:pPr>
      <w:r>
        <w:t xml:space="preserve">1. BABY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RCEIFIAP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ATLTRE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RETETEH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OHSPMAO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YABB ISWEP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IPDRASE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LTTOBE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PREIDA HARS EMRAC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BBYA FDOO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ASFYTE NSPI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IJAHEEMR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WASH COLTH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ROEWPD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BIB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Jeremiah's Word Scramble</dc:title>
  <dcterms:created xsi:type="dcterms:W3CDTF">2021-10-11T10:05:26Z</dcterms:created>
  <dcterms:modified xsi:type="dcterms:W3CDTF">2021-10-11T10:05:26Z</dcterms:modified>
</cp:coreProperties>
</file>