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Jeremias 29:11-13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seek    </w:t>
      </w:r>
      <w:r>
        <w:t xml:space="preserve">   future    </w:t>
      </w:r>
      <w:r>
        <w:t xml:space="preserve">   hope    </w:t>
      </w:r>
      <w:r>
        <w:t xml:space="preserve">   harm    </w:t>
      </w:r>
      <w:r>
        <w:t xml:space="preserve">   Prosper    </w:t>
      </w:r>
      <w:r>
        <w:t xml:space="preserve">   Lord    </w:t>
      </w:r>
      <w:r>
        <w:t xml:space="preserve">   Plans    </w:t>
      </w:r>
      <w:r>
        <w:t xml:space="preserve">   corazón    </w:t>
      </w:r>
      <w:r>
        <w:t xml:space="preserve">   buscarán    </w:t>
      </w:r>
      <w:r>
        <w:t xml:space="preserve">   escucharé    </w:t>
      </w:r>
      <w:r>
        <w:t xml:space="preserve">   suplicarme    </w:t>
      </w:r>
      <w:r>
        <w:t xml:space="preserve">   Vendrán    </w:t>
      </w:r>
      <w:r>
        <w:t xml:space="preserve">   invocarán    </w:t>
      </w:r>
      <w:r>
        <w:t xml:space="preserve">   una esperanza    </w:t>
      </w:r>
      <w:r>
        <w:t xml:space="preserve">   calamidad    </w:t>
      </w:r>
      <w:r>
        <w:t xml:space="preserve">   bienestar    </w:t>
      </w:r>
      <w:r>
        <w:t xml:space="preserve">   el Señor    </w:t>
      </w:r>
      <w:r>
        <w:t xml:space="preserve">   planes    </w:t>
      </w:r>
      <w:r>
        <w:t xml:space="preserve">   yo sé muy bien    </w:t>
      </w:r>
      <w:r>
        <w:t xml:space="preserve">   Because    </w:t>
      </w:r>
      <w:r>
        <w:t xml:space="preserve">   Porque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Jeremias 29:11-13</dc:title>
  <dcterms:created xsi:type="dcterms:W3CDTF">2021-10-11T10:05:55Z</dcterms:created>
  <dcterms:modified xsi:type="dcterms:W3CDTF">2021-10-11T10:05:55Z</dcterms:modified>
</cp:coreProperties>
</file>