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Jeremy Fink and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QUEST    </w:t>
      </w:r>
      <w:r>
        <w:t xml:space="preserve">   ODD    </w:t>
      </w:r>
      <w:r>
        <w:t xml:space="preserve">   ANSWER    </w:t>
      </w:r>
      <w:r>
        <w:t xml:space="preserve">   APARTMENT    </w:t>
      </w:r>
      <w:r>
        <w:t xml:space="preserve">   BOX    </w:t>
      </w:r>
      <w:r>
        <w:t xml:space="preserve">   COMMUNITY SERVICE    </w:t>
      </w:r>
      <w:r>
        <w:t xml:space="preserve">   FATHER    </w:t>
      </w:r>
      <w:r>
        <w:t xml:space="preserve">   FINK    </w:t>
      </w:r>
      <w:r>
        <w:t xml:space="preserve">   HAROLD    </w:t>
      </w:r>
      <w:r>
        <w:t xml:space="preserve">   JEREMY    </w:t>
      </w:r>
      <w:r>
        <w:t xml:space="preserve">   KEYS    </w:t>
      </w:r>
      <w:r>
        <w:t xml:space="preserve">   LIFE    </w:t>
      </w:r>
      <w:r>
        <w:t xml:space="preserve">   LIZZY    </w:t>
      </w:r>
      <w:r>
        <w:t xml:space="preserve">   MEANING    </w:t>
      </w:r>
      <w:r>
        <w:t xml:space="preserve">   MULLDON    </w:t>
      </w:r>
      <w:r>
        <w:t xml:space="preserve">   NEW YORK    </w:t>
      </w:r>
      <w:r>
        <w:t xml:space="preserve">   OSWALD    </w:t>
      </w:r>
      <w:r>
        <w:t xml:space="preserve">   TEENAGER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Fink and The Meaning Of Life</dc:title>
  <dcterms:created xsi:type="dcterms:W3CDTF">2021-10-11T10:05:29Z</dcterms:created>
  <dcterms:modified xsi:type="dcterms:W3CDTF">2021-10-11T10:05:29Z</dcterms:modified>
</cp:coreProperties>
</file>