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Jeremy Fink and the Meaning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lost    </w:t>
      </w:r>
      <w:r>
        <w:t xml:space="preserve">   find    </w:t>
      </w:r>
      <w:r>
        <w:t xml:space="preserve">   jeremy    </w:t>
      </w:r>
      <w:r>
        <w:t xml:space="preserve">   birthday    </w:t>
      </w:r>
      <w:r>
        <w:t xml:space="preserve">   box    </w:t>
      </w:r>
      <w:r>
        <w:t xml:space="preserve">   four    </w:t>
      </w:r>
      <w:r>
        <w:t xml:space="preserve">   James    </w:t>
      </w:r>
      <w:r>
        <w:t xml:space="preserve">   keys    </w:t>
      </w:r>
      <w:r>
        <w:t xml:space="preserve">   life    </w:t>
      </w:r>
      <w:r>
        <w:t xml:space="preserve">   lizzy    </w:t>
      </w:r>
      <w:r>
        <w:t xml:space="preserve">   meaning    </w:t>
      </w:r>
      <w:r>
        <w:t xml:space="preserve">   Mr. Fink    </w:t>
      </w:r>
      <w:r>
        <w:t xml:space="preserve">   Mr. Muldoun    </w:t>
      </w:r>
      <w:r>
        <w:t xml:space="preserve">   Mr.Ozzwald    </w:t>
      </w:r>
      <w:r>
        <w:t xml:space="preserve">   Mrs. Fink    </w:t>
      </w:r>
      <w:r>
        <w:t xml:space="preserve">   Rick    </w:t>
      </w:r>
      <w:r>
        <w:t xml:space="preserve">   Samantha    </w:t>
      </w:r>
      <w:r>
        <w:t xml:space="preserve">   teenage    </w:t>
      </w:r>
      <w:r>
        <w:t xml:space="preserve">   thirteen    </w:t>
      </w:r>
      <w:r>
        <w:t xml:space="preserve">   wooden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Fink and the Meaning of Life</dc:title>
  <dcterms:created xsi:type="dcterms:W3CDTF">2021-10-11T10:05:53Z</dcterms:created>
  <dcterms:modified xsi:type="dcterms:W3CDTF">2021-10-11T10:05:53Z</dcterms:modified>
</cp:coreProperties>
</file>