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Jeremy Fink &amp; the Meaning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secret    </w:t>
      </w:r>
      <w:r>
        <w:t xml:space="preserve">   single    </w:t>
      </w:r>
      <w:r>
        <w:t xml:space="preserve">   rocks    </w:t>
      </w:r>
      <w:r>
        <w:t xml:space="preserve">   New York    </w:t>
      </w:r>
      <w:r>
        <w:t xml:space="preserve">   books    </w:t>
      </w:r>
      <w:r>
        <w:t xml:space="preserve">   Nick    </w:t>
      </w:r>
      <w:r>
        <w:t xml:space="preserve">   trip    </w:t>
      </w:r>
      <w:r>
        <w:t xml:space="preserve">   Fink    </w:t>
      </w:r>
      <w:r>
        <w:t xml:space="preserve">   adventure    </w:t>
      </w:r>
      <w:r>
        <w:t xml:space="preserve">   box    </w:t>
      </w:r>
      <w:r>
        <w:t xml:space="preserve">   mystery    </w:t>
      </w:r>
      <w:r>
        <w:t xml:space="preserve">   James    </w:t>
      </w:r>
      <w:r>
        <w:t xml:space="preserve">   Zilla    </w:t>
      </w:r>
      <w:r>
        <w:t xml:space="preserve">   Harold    </w:t>
      </w:r>
      <w:r>
        <w:t xml:space="preserve">   meaning    </w:t>
      </w:r>
      <w:r>
        <w:t xml:space="preserve">   keys    </w:t>
      </w:r>
      <w:r>
        <w:t xml:space="preserve">   Lizzy    </w:t>
      </w:r>
      <w:r>
        <w:t xml:space="preserve">   Oswald    </w:t>
      </w:r>
      <w:r>
        <w:t xml:space="preserve">   life    </w:t>
      </w:r>
      <w:r>
        <w:t xml:space="preserve">   Jeremy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Jeremy Fink &amp; the Meaning of LIfe</dc:title>
  <dcterms:created xsi:type="dcterms:W3CDTF">2021-10-11T10:06:56Z</dcterms:created>
  <dcterms:modified xsi:type="dcterms:W3CDTF">2021-10-11T10:06:56Z</dcterms:modified>
</cp:coreProperties>
</file>