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Jeremy Thatcher, Dragon Hatcher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art show    </w:t>
      </w:r>
      <w:r>
        <w:t xml:space="preserve">   specimen    </w:t>
      </w:r>
      <w:r>
        <w:t xml:space="preserve">   mr.Kravitez    </w:t>
      </w:r>
      <w:r>
        <w:t xml:space="preserve">   emotions    </w:t>
      </w:r>
      <w:r>
        <w:t xml:space="preserve">   milk    </w:t>
      </w:r>
      <w:r>
        <w:t xml:space="preserve">   hidden    </w:t>
      </w:r>
      <w:r>
        <w:t xml:space="preserve">   chicken liver    </w:t>
      </w:r>
      <w:r>
        <w:t xml:space="preserve">   egg    </w:t>
      </w:r>
      <w:r>
        <w:t xml:space="preserve">   bruce coville    </w:t>
      </w:r>
      <w:r>
        <w:t xml:space="preserve">   miss priest    </w:t>
      </w:r>
      <w:r>
        <w:t xml:space="preserve">   tiamat    </w:t>
      </w:r>
      <w:r>
        <w:t xml:space="preserve">   mary lou    </w:t>
      </w:r>
      <w:r>
        <w:t xml:space="preserve">   mr.elive    </w:t>
      </w:r>
      <w:r>
        <w:t xml:space="preserve">   jeremy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Thatcher, Dragon Hatcher</dc:title>
  <dcterms:created xsi:type="dcterms:W3CDTF">2021-10-11T10:06:28Z</dcterms:created>
  <dcterms:modified xsi:type="dcterms:W3CDTF">2021-10-11T10:06:28Z</dcterms:modified>
</cp:coreProperties>
</file>