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Jeremy Zucker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firefly    </w:t>
      </w:r>
      <w:r>
        <w:t xml:space="preserve">   desire    </w:t>
      </w:r>
      <w:r>
        <w:t xml:space="preserve">   thinking2much    </w:t>
      </w:r>
      <w:r>
        <w:t xml:space="preserve">   selfish    </w:t>
      </w:r>
      <w:r>
        <w:t xml:space="preserve">   comethru    </w:t>
      </w:r>
      <w:r>
        <w:t xml:space="preserve">   summer    </w:t>
      </w:r>
      <w:r>
        <w:t xml:space="preserve">   circles    </w:t>
      </w:r>
      <w:r>
        <w:t xml:space="preserve">   stripped    </w:t>
      </w:r>
      <w:r>
        <w:t xml:space="preserve">   peacesigns    </w:t>
      </w:r>
      <w:r>
        <w:t xml:space="preserve">   upsidedown    </w:t>
      </w:r>
      <w:r>
        <w:t xml:space="preserve">   mandown    </w:t>
      </w:r>
      <w:r>
        <w:t xml:space="preserve">   stayquiet    </w:t>
      </w:r>
      <w:r>
        <w:t xml:space="preserve">   shutyourmouth    </w:t>
      </w:r>
      <w:r>
        <w:t xml:space="preserve">   sinking    </w:t>
      </w:r>
      <w:r>
        <w:t xml:space="preserve">   idklove    </w:t>
      </w:r>
      <w:r>
        <w:t xml:space="preserve">   keepmyheadafloat    </w:t>
      </w:r>
      <w:r>
        <w:t xml:space="preserve">   heavy    </w:t>
      </w:r>
      <w:r>
        <w:t xml:space="preserve">   motions    </w:t>
      </w:r>
      <w:r>
        <w:t xml:space="preserve">   end    </w:t>
      </w:r>
      <w:r>
        <w:t xml:space="preserve">   99.9    </w:t>
      </w:r>
      <w:r>
        <w:t xml:space="preserve">   talkisoverrated    </w:t>
      </w:r>
      <w:r>
        <w:t xml:space="preserve">   idle    </w:t>
      </w:r>
      <w:r>
        <w:t xml:space="preserve">   betteroff    </w:t>
      </w:r>
      <w:r>
        <w:t xml:space="preserve">   wildfire    </w:t>
      </w:r>
      <w:r>
        <w:t xml:space="preserve">   allthekidsaredepressed    </w:t>
      </w:r>
      <w:r>
        <w:t xml:space="preserve">   melody    </w:t>
      </w:r>
      <w:r>
        <w:t xml:space="preserve">   glisten    </w:t>
      </w:r>
      <w:r>
        <w:t xml:space="preserve">   flying kites    </w:t>
      </w:r>
      <w:r>
        <w:t xml:space="preserve">   ghosts    </w:t>
      </w:r>
      <w:r>
        <w:t xml:space="preserve">   beach island    </w:t>
      </w:r>
      <w:r>
        <w:t xml:space="preserve">   carrots    </w:t>
      </w:r>
      <w:r>
        <w:t xml:space="preserve">   jerry    </w:t>
      </w:r>
      <w:r>
        <w:t xml:space="preserve">   jessejoy13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Jeremy Zucker </dc:title>
  <dcterms:created xsi:type="dcterms:W3CDTF">2021-10-11T10:06:10Z</dcterms:created>
  <dcterms:modified xsi:type="dcterms:W3CDTF">2021-10-11T10:06:10Z</dcterms:modified>
</cp:coreProperties>
</file>