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Jeremy's War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soldiers have to do in order to win a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soldiers have to go through while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respectful name to call a male authority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character trait does a soldier need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soldiers do to get from place 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British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word to describe very tired?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military force that has volunteers in place for regular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did the Americans start because they wanted to invade Upper Canada in the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called who manages crops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Patriots want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called who serves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Americans plan on invading?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fighting tool that's used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events happen throughout a war?</w:t>
            </w:r>
          </w:p>
        </w:tc>
      </w:tr>
    </w:tbl>
    <w:p>
      <w:pPr>
        <w:pStyle w:val="WordBankMedium"/>
      </w:pPr>
      <w:r>
        <w:t xml:space="preserve">   Sir    </w:t>
      </w:r>
      <w:r>
        <w:t xml:space="preserve">   Farmer    </w:t>
      </w:r>
      <w:r>
        <w:t xml:space="preserve">   The War of 1812    </w:t>
      </w:r>
      <w:r>
        <w:t xml:space="preserve">   Soldier    </w:t>
      </w:r>
      <w:r>
        <w:t xml:space="preserve">   Battles    </w:t>
      </w:r>
      <w:r>
        <w:t xml:space="preserve">   Bravery    </w:t>
      </w:r>
      <w:r>
        <w:t xml:space="preserve">   Red Coats    </w:t>
      </w:r>
      <w:r>
        <w:t xml:space="preserve">   Musket    </w:t>
      </w:r>
      <w:r>
        <w:t xml:space="preserve">   Exhausting    </w:t>
      </w:r>
      <w:r>
        <w:t xml:space="preserve">   March    </w:t>
      </w:r>
      <w:r>
        <w:t xml:space="preserve">   Fight    </w:t>
      </w:r>
      <w:r>
        <w:t xml:space="preserve">   Militia    </w:t>
      </w:r>
      <w:r>
        <w:t xml:space="preserve">   Independence    </w:t>
      </w:r>
      <w:r>
        <w:t xml:space="preserve">   Pain    </w:t>
      </w:r>
      <w:r>
        <w:t xml:space="preserve">   Upper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Jeremy's War 1812</dc:title>
  <dcterms:created xsi:type="dcterms:W3CDTF">2021-10-11T10:06:00Z</dcterms:created>
  <dcterms:modified xsi:type="dcterms:W3CDTF">2021-10-11T10:06:00Z</dcterms:modified>
</cp:coreProperties>
</file>