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Jericho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led the new generation into the Promised Land through a man named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always faithful to His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Times they walk round Jericho on the last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fell down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God’s people were in the wilderness for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Israelites had marched around the city on the seventh day, they all gave a great ________!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Lots of big, strong men lived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parted the __________ River so people could get into the Promised Land!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strong city with a wall that wrapped all the way around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Jericho</dc:title>
  <dcterms:created xsi:type="dcterms:W3CDTF">2021-10-11T10:07:01Z</dcterms:created>
  <dcterms:modified xsi:type="dcterms:W3CDTF">2021-10-11T10:07:01Z</dcterms:modified>
</cp:coreProperties>
</file>