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Jericho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Achan    </w:t>
      </w:r>
      <w:r>
        <w:t xml:space="preserve">   Israel    </w:t>
      </w:r>
      <w:r>
        <w:t xml:space="preserve">   reward    </w:t>
      </w:r>
      <w:r>
        <w:t xml:space="preserve">   priests    </w:t>
      </w:r>
      <w:r>
        <w:t xml:space="preserve">   trumpets    </w:t>
      </w:r>
      <w:r>
        <w:t xml:space="preserve">   camp    </w:t>
      </w:r>
      <w:r>
        <w:t xml:space="preserve">   covenant    </w:t>
      </w:r>
      <w:r>
        <w:t xml:space="preserve">   ark    </w:t>
      </w:r>
      <w:r>
        <w:t xml:space="preserve">   Nun    </w:t>
      </w:r>
      <w:r>
        <w:t xml:space="preserve">   Joshua    </w:t>
      </w:r>
      <w:r>
        <w:t xml:space="preserve">   flat    </w:t>
      </w:r>
      <w:r>
        <w:t xml:space="preserve">   fall    </w:t>
      </w:r>
      <w:r>
        <w:t xml:space="preserve">   wall    </w:t>
      </w:r>
      <w:r>
        <w:t xml:space="preserve">   shout    </w:t>
      </w:r>
      <w:r>
        <w:t xml:space="preserve">   seventh    </w:t>
      </w:r>
      <w:r>
        <w:t xml:space="preserve">   silent    </w:t>
      </w:r>
      <w:r>
        <w:t xml:space="preserve">   days    </w:t>
      </w:r>
      <w:r>
        <w:t xml:space="preserve">   six    </w:t>
      </w:r>
      <w:r>
        <w:t xml:space="preserve">   valour    </w:t>
      </w:r>
      <w:r>
        <w:t xml:space="preserve">   men    </w:t>
      </w:r>
      <w:r>
        <w:t xml:space="preserve">   mighty    </w:t>
      </w:r>
      <w:r>
        <w:t xml:space="preserve">   king    </w:t>
      </w:r>
      <w:r>
        <w:t xml:space="preserve">   Lord    </w:t>
      </w:r>
      <w:r>
        <w:t xml:space="preserve">   Jericho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Jericho</dc:title>
  <dcterms:created xsi:type="dcterms:W3CDTF">2021-10-11T10:06:07Z</dcterms:created>
  <dcterms:modified xsi:type="dcterms:W3CDTF">2021-10-11T10:06:07Z</dcterms:modified>
</cp:coreProperties>
</file>