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Jerimiah 10:10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wrath    </w:t>
      </w:r>
      <w:r>
        <w:t xml:space="preserve">   endure    </w:t>
      </w:r>
      <w:r>
        <w:t xml:space="preserve">   cannot    </w:t>
      </w:r>
      <w:r>
        <w:t xml:space="preserve">   nations    </w:t>
      </w:r>
      <w:r>
        <w:t xml:space="preserve">   trembles    </w:t>
      </w:r>
      <w:r>
        <w:t xml:space="preserve">   earth    </w:t>
      </w:r>
      <w:r>
        <w:t xml:space="preserve">   angry    </w:t>
      </w:r>
      <w:r>
        <w:t xml:space="preserve">   when    </w:t>
      </w:r>
      <w:r>
        <w:t xml:space="preserve">   King    </w:t>
      </w:r>
      <w:r>
        <w:t xml:space="preserve">   eternal    </w:t>
      </w:r>
      <w:r>
        <w:t xml:space="preserve">   living    </w:t>
      </w:r>
      <w:r>
        <w:t xml:space="preserve">   he    </w:t>
      </w:r>
      <w:r>
        <w:t xml:space="preserve">   God    </w:t>
      </w:r>
      <w:r>
        <w:t xml:space="preserve">   true    </w:t>
      </w:r>
      <w:r>
        <w:t xml:space="preserve">   is    </w:t>
      </w:r>
      <w:r>
        <w:t xml:space="preserve">   Lord    </w:t>
      </w:r>
      <w:r>
        <w:t xml:space="preserve">   the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Jerimiah 10:10</dc:title>
  <dcterms:created xsi:type="dcterms:W3CDTF">2021-10-11T10:06:59Z</dcterms:created>
  <dcterms:modified xsi:type="dcterms:W3CDTF">2021-10-11T10:06:59Z</dcterms:modified>
</cp:coreProperties>
</file>