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Jeroboam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Priest    </w:t>
      </w:r>
      <w:r>
        <w:t xml:space="preserve">   Jericho    </w:t>
      </w:r>
      <w:r>
        <w:t xml:space="preserve">   Solomon    </w:t>
      </w:r>
      <w:r>
        <w:t xml:space="preserve">   Saul    </w:t>
      </w:r>
      <w:r>
        <w:t xml:space="preserve">   David    </w:t>
      </w:r>
      <w:r>
        <w:t xml:space="preserve">   Numbers    </w:t>
      </w:r>
      <w:r>
        <w:t xml:space="preserve">   Bible    </w:t>
      </w:r>
      <w:r>
        <w:t xml:space="preserve">   Aaron    </w:t>
      </w:r>
      <w:r>
        <w:t xml:space="preserve">   Moses    </w:t>
      </w:r>
      <w:r>
        <w:t xml:space="preserve">   Jesus    </w:t>
      </w:r>
      <w:r>
        <w:t xml:space="preserve">   God    </w:t>
      </w:r>
      <w:r>
        <w:t xml:space="preserve">   Fire    </w:t>
      </w:r>
      <w:r>
        <w:t xml:space="preserve">   Abihu    </w:t>
      </w:r>
      <w:r>
        <w:t xml:space="preserve">   Nadab    </w:t>
      </w:r>
      <w:r>
        <w:t xml:space="preserve">   Judah    </w:t>
      </w:r>
      <w:r>
        <w:t xml:space="preserve">   Israel    </w:t>
      </w:r>
      <w:r>
        <w:t xml:space="preserve">   Bethel    </w:t>
      </w:r>
      <w:r>
        <w:t xml:space="preserve">   Dan    </w:t>
      </w:r>
      <w:r>
        <w:t xml:space="preserve">   Joshua    </w:t>
      </w:r>
      <w:r>
        <w:t xml:space="preserve">   Rebekah    </w:t>
      </w:r>
      <w:r>
        <w:t xml:space="preserve">   Sarah    </w:t>
      </w:r>
      <w:r>
        <w:t xml:space="preserve">   Abraham    </w:t>
      </w:r>
      <w:r>
        <w:t xml:space="preserve">   Rehoboam    </w:t>
      </w:r>
      <w:r>
        <w:t xml:space="preserve">   Jeroboam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Jeroboam</dc:title>
  <dcterms:created xsi:type="dcterms:W3CDTF">2021-10-11T10:06:31Z</dcterms:created>
  <dcterms:modified xsi:type="dcterms:W3CDTF">2021-10-11T10:06:31Z</dcterms:modified>
</cp:coreProperties>
</file>