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Jerry Spinelli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chicken bones    </w:t>
      </w:r>
      <w:r>
        <w:t xml:space="preserve">   contested    </w:t>
      </w:r>
      <w:r>
        <w:t xml:space="preserve">   culprit    </w:t>
      </w:r>
      <w:r>
        <w:t xml:space="preserve">   deprived    </w:t>
      </w:r>
      <w:r>
        <w:t xml:space="preserve">   Eileen    </w:t>
      </w:r>
      <w:r>
        <w:t xml:space="preserve">   employed    </w:t>
      </w:r>
      <w:r>
        <w:t xml:space="preserve">   football    </w:t>
      </w:r>
      <w:r>
        <w:t xml:space="preserve">   gettysburg    </w:t>
      </w:r>
      <w:r>
        <w:t xml:space="preserve">   grimly    </w:t>
      </w:r>
      <w:r>
        <w:t xml:space="preserve">   Jerry    </w:t>
      </w:r>
      <w:r>
        <w:t xml:space="preserve">   mentor    </w:t>
      </w:r>
      <w:r>
        <w:t xml:space="preserve">   miraculous    </w:t>
      </w:r>
      <w:r>
        <w:t xml:space="preserve">   norristown    </w:t>
      </w:r>
      <w:r>
        <w:t xml:space="preserve">   pennsylvania    </w:t>
      </w:r>
      <w:r>
        <w:t xml:space="preserve">   pursuit    </w:t>
      </w:r>
      <w:r>
        <w:t xml:space="preserve">   scholastic    </w:t>
      </w:r>
      <w:r>
        <w:t xml:space="preserve">   space station    </w:t>
      </w:r>
      <w:r>
        <w:t xml:space="preserve">   Spinelli    </w:t>
      </w:r>
      <w:r>
        <w:t xml:space="preserve">   tumult    </w:t>
      </w:r>
      <w:r>
        <w:t xml:space="preserve">   yo-yo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Spinelli</dc:title>
  <dcterms:created xsi:type="dcterms:W3CDTF">2021-10-11T10:06:58Z</dcterms:created>
  <dcterms:modified xsi:type="dcterms:W3CDTF">2021-10-11T10:06:58Z</dcterms:modified>
</cp:coreProperties>
</file>