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Jersey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Joe Pesci    </w:t>
      </w:r>
      <w:r>
        <w:t xml:space="preserve">   Grease    </w:t>
      </w:r>
      <w:r>
        <w:t xml:space="preserve">   Let's Hang On    </w:t>
      </w:r>
      <w:r>
        <w:t xml:space="preserve">   Dawn Go Away    </w:t>
      </w:r>
      <w:r>
        <w:t xml:space="preserve">   Working My Way Back To You    </w:t>
      </w:r>
      <w:r>
        <w:t xml:space="preserve">   Bye Bye Baby    </w:t>
      </w:r>
      <w:r>
        <w:t xml:space="preserve">   Bob Crewe    </w:t>
      </w:r>
      <w:r>
        <w:t xml:space="preserve">   Four Lovers    </w:t>
      </w:r>
      <w:r>
        <w:t xml:space="preserve">   My Eyes Adored You    </w:t>
      </w:r>
      <w:r>
        <w:t xml:space="preserve">   Nick Massi    </w:t>
      </w:r>
      <w:r>
        <w:t xml:space="preserve">   Tommy DeVito    </w:t>
      </w:r>
      <w:r>
        <w:t xml:space="preserve">   Francis Castelluccio    </w:t>
      </w:r>
      <w:r>
        <w:t xml:space="preserve">   Beggin    </w:t>
      </w:r>
      <w:r>
        <w:t xml:space="preserve">   Oh What A Night    </w:t>
      </w:r>
      <w:r>
        <w:t xml:space="preserve">   Who Loves You    </w:t>
      </w:r>
      <w:r>
        <w:t xml:space="preserve">   Bob Gaudio    </w:t>
      </w:r>
      <w:r>
        <w:t xml:space="preserve">   Sherry    </w:t>
      </w:r>
      <w:r>
        <w:t xml:space="preserve">   Can't Take My Eyes Off You    </w:t>
      </w:r>
      <w:r>
        <w:t xml:space="preserve">   Walk Like A Man    </w:t>
      </w:r>
      <w:r>
        <w:t xml:space="preserve">   Rag Doll    </w:t>
      </w:r>
      <w:r>
        <w:t xml:space="preserve">   Big Girls Don't Cry    </w:t>
      </w:r>
      <w:r>
        <w:t xml:space="preserve">   Four Seasons    </w:t>
      </w:r>
      <w:r>
        <w:t xml:space="preserve">   Frankie Valli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Jersey Boys</dc:title>
  <dcterms:created xsi:type="dcterms:W3CDTF">2021-10-11T10:05:51Z</dcterms:created>
  <dcterms:modified xsi:type="dcterms:W3CDTF">2021-10-11T10:05:51Z</dcterms:modified>
</cp:coreProperties>
</file>