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Jeruslam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monastery    </w:t>
      </w:r>
      <w:r>
        <w:t xml:space="preserve">   Jesus    </w:t>
      </w:r>
      <w:r>
        <w:t xml:space="preserve">   Jerusalem    </w:t>
      </w:r>
      <w:r>
        <w:t xml:space="preserve">   grace    </w:t>
      </w:r>
      <w:r>
        <w:t xml:space="preserve">   Holy Spirit    </w:t>
      </w:r>
      <w:r>
        <w:t xml:space="preserve">   church    </w:t>
      </w:r>
      <w:r>
        <w:t xml:space="preserve">   love    </w:t>
      </w:r>
      <w:r>
        <w:t xml:space="preserve">   humble    </w:t>
      </w:r>
      <w:r>
        <w:t xml:space="preserve">   prayer    </w:t>
      </w:r>
      <w:r>
        <w:t xml:space="preserve">   faith    </w:t>
      </w:r>
      <w:r>
        <w:t xml:space="preserve">   Christian    </w:t>
      </w:r>
      <w:r>
        <w:t xml:space="preserve">   Roman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Jeruslam Times Word Search</dc:title>
  <dcterms:created xsi:type="dcterms:W3CDTF">2021-10-11T10:05:37Z</dcterms:created>
  <dcterms:modified xsi:type="dcterms:W3CDTF">2021-10-11T10:05:37Z</dcterms:modified>
</cp:coreProperties>
</file>