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Jesaja40:31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uitgeput    </w:t>
      </w:r>
      <w:r>
        <w:t xml:space="preserve">   wandel    </w:t>
      </w:r>
      <w:r>
        <w:t xml:space="preserve">   krag    </w:t>
      </w:r>
      <w:r>
        <w:t xml:space="preserve">   nuwe    </w:t>
      </w:r>
      <w:r>
        <w:t xml:space="preserve">   vaar    </w:t>
      </w:r>
      <w:r>
        <w:t xml:space="preserve">   vleuels    </w:t>
      </w:r>
      <w:r>
        <w:t xml:space="preserve">   vertrou    </w:t>
      </w:r>
      <w:r>
        <w:t xml:space="preserve">   harloop    </w:t>
      </w:r>
      <w:r>
        <w:t xml:space="preserve">   moeg    </w:t>
      </w:r>
      <w:r>
        <w:t xml:space="preserve">   hoog    </w:t>
      </w:r>
      <w:r>
        <w:t xml:space="preserve">   vlieg    </w:t>
      </w:r>
      <w:r>
        <w:t xml:space="preserve">   arend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Jesaja40:31</dc:title>
  <dcterms:created xsi:type="dcterms:W3CDTF">2021-10-11T10:07:05Z</dcterms:created>
  <dcterms:modified xsi:type="dcterms:W3CDTF">2021-10-11T10:07:05Z</dcterms:modified>
</cp:coreProperties>
</file>