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Jesaja 43 ( Gebruik die 1983 vertaling asb.)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Moenie bang wees nie, Ek _________ jou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sodat julle My kan _________ en in My glo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jy deur _________ moet gaan, is Ek by jou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Ek is die Here, ________ heilige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omdat Ek jou ________ ag en jou liefhet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Ek is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elkeen wat na my __________ genoem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Hy wat ‘n ________ gemaak het deur die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dit was __________ met hulle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Kyk, Ek gaan _________ nuuts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 Ek is die ______________ jou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sê vir die noorde: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wilde ____________ sal My vereer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julle ontwil stuur Ek iemand teen Babel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Moenie ________ wees nie, Ek is by jou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Maar, moenie _________ aan die vroeëre dinge dink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Laat my __________ hierheen 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Ook hierna is Ek _________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wat my ________ sal verkondig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Ek, Ek is die Here, buiten My is daar _______ redder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 al die nasies bymekaarkom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Jesaja 43 ( Gebruik die 1983 vertaling asb.)</dc:title>
  <dcterms:created xsi:type="dcterms:W3CDTF">2021-10-11T10:05:14Z</dcterms:created>
  <dcterms:modified xsi:type="dcterms:W3CDTF">2021-10-11T10:05:14Z</dcterms:modified>
</cp:coreProperties>
</file>