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Jesienna Zabawa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JABLKO KARMELOWE    </w:t>
      </w:r>
      <w:r>
        <w:t xml:space="preserve">   KOSZULA W KRATE    </w:t>
      </w:r>
      <w:r>
        <w:t xml:space="preserve">   OGNISKO    </w:t>
      </w:r>
      <w:r>
        <w:t xml:space="preserve">   KUBEK KAWY    </w:t>
      </w:r>
      <w:r>
        <w:t xml:space="preserve">   LATARNIA Z DYNI    </w:t>
      </w:r>
      <w:r>
        <w:t xml:space="preserve">   WOZ    </w:t>
      </w:r>
      <w:r>
        <w:t xml:space="preserve">   JAZDA W SIANIE    </w:t>
      </w:r>
      <w:r>
        <w:t xml:space="preserve">   BELA SIANA    </w:t>
      </w:r>
      <w:r>
        <w:t xml:space="preserve">   STRACH NA WROBLE    </w:t>
      </w:r>
      <w:r>
        <w:t xml:space="preserve">   GURDA    </w:t>
      </w:r>
      <w:r>
        <w:t xml:space="preserve">   KUKURYDZIANY LABIRYNT    </w:t>
      </w:r>
      <w:r>
        <w:t xml:space="preserve">   KUKURYDZA    </w:t>
      </w:r>
      <w:r>
        <w:t xml:space="preserve">   CYDR    </w:t>
      </w:r>
      <w:r>
        <w:t xml:space="preserve">   JABLKO    </w:t>
      </w:r>
      <w:r>
        <w:t xml:space="preserve">   DYNIA    </w:t>
      </w:r>
      <w:r>
        <w:t xml:space="preserve">   LISC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Jesienna Zabawa</dc:title>
  <dcterms:created xsi:type="dcterms:W3CDTF">2021-10-11T10:06:35Z</dcterms:created>
  <dcterms:modified xsi:type="dcterms:W3CDTF">2021-10-11T10:06:35Z</dcterms:modified>
</cp:coreProperties>
</file>