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Jess'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Davids    </w:t>
      </w:r>
      <w:r>
        <w:t xml:space="preserve">   danny ross    </w:t>
      </w:r>
      <w:r>
        <w:t xml:space="preserve">   creepy Quinn    </w:t>
      </w:r>
      <w:r>
        <w:t xml:space="preserve">   cornhat    </w:t>
      </w:r>
      <w:r>
        <w:t xml:space="preserve">   cooper    </w:t>
      </w:r>
      <w:r>
        <w:t xml:space="preserve">   chapstick    </w:t>
      </w:r>
      <w:r>
        <w:t xml:space="preserve">   campfire    </w:t>
      </w:r>
      <w:r>
        <w:t xml:space="preserve">   bike cop    </w:t>
      </w:r>
      <w:r>
        <w:t xml:space="preserve">   ben    </w:t>
      </w:r>
      <w:r>
        <w:t xml:space="preserve">   barbie    </w:t>
      </w:r>
      <w:r>
        <w:t xml:space="preserve">   aloe    </w:t>
      </w:r>
      <w:r>
        <w:t xml:space="preserve">   Emma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Jess' Word Search</dc:title>
  <dcterms:created xsi:type="dcterms:W3CDTF">2021-10-11T10:06:25Z</dcterms:created>
  <dcterms:modified xsi:type="dcterms:W3CDTF">2021-10-11T10:06:25Z</dcterms:modified>
</cp:coreProperties>
</file>