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Jess'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bike cop    </w:t>
      </w:r>
      <w:r>
        <w:t xml:space="preserve">   Brad    </w:t>
      </w:r>
      <w:r>
        <w:t xml:space="preserve">   Chapstick    </w:t>
      </w:r>
      <w:r>
        <w:t xml:space="preserve">   Creepy Quinn    </w:t>
      </w:r>
      <w:r>
        <w:t xml:space="preserve">   Davids    </w:t>
      </w:r>
      <w:r>
        <w:t xml:space="preserve">   Emma    </w:t>
      </w:r>
      <w:r>
        <w:t xml:space="preserve">   five am    </w:t>
      </w:r>
      <w:r>
        <w:t xml:space="preserve">   Greenhouse    </w:t>
      </w:r>
      <w:r>
        <w:t xml:space="preserve">   Johannes    </w:t>
      </w:r>
      <w:r>
        <w:t xml:space="preserve">   Jojo    </w:t>
      </w:r>
      <w:r>
        <w:t xml:space="preserve">   Leon    </w:t>
      </w:r>
      <w:r>
        <w:t xml:space="preserve">   Lil Jocc    </w:t>
      </w:r>
      <w:r>
        <w:t xml:space="preserve">   lost and found    </w:t>
      </w:r>
      <w:r>
        <w:t xml:space="preserve">   Ms Bust    </w:t>
      </w:r>
      <w:r>
        <w:t xml:space="preserve">   Philly Soft Pretzles    </w:t>
      </w:r>
      <w:r>
        <w:t xml:space="preserve">   Pickles    </w:t>
      </w:r>
      <w:r>
        <w:t xml:space="preserve">   Princess Jess    </w:t>
      </w:r>
      <w:r>
        <w:t xml:space="preserve">   rory    </w:t>
      </w:r>
      <w:r>
        <w:t xml:space="preserve">   sean    </w:t>
      </w:r>
      <w:r>
        <w:t xml:space="preserve">   sunrise    </w:t>
      </w:r>
      <w:r>
        <w:t xml:space="preserve">   Talula    </w:t>
      </w:r>
      <w:r>
        <w:t xml:space="preserve">   Tea    </w:t>
      </w:r>
      <w:r>
        <w:t xml:space="preserve">   Tunacowboy    </w:t>
      </w:r>
      <w:r>
        <w:t xml:space="preserve">   vegan    </w:t>
      </w:r>
      <w:r>
        <w:t xml:space="preserve">   Woah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Jess' Wordsearch</dc:title>
  <dcterms:created xsi:type="dcterms:W3CDTF">2021-10-11T10:06:28Z</dcterms:created>
  <dcterms:modified xsi:type="dcterms:W3CDTF">2021-10-11T10:06:28Z</dcterms:modified>
</cp:coreProperties>
</file>