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Jesús camina sobre el agua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Discípulos    </w:t>
      </w:r>
      <w:r>
        <w:t xml:space="preserve">   JESÚS    </w:t>
      </w:r>
      <w:r>
        <w:t xml:space="preserve">   PETER    </w:t>
      </w:r>
      <w:r>
        <w:t xml:space="preserve">   SOLO    </w:t>
      </w:r>
      <w:r>
        <w:t xml:space="preserve">   LAVABO    </w:t>
      </w:r>
      <w:r>
        <w:t xml:space="preserve">   VIENTO    </w:t>
      </w:r>
      <w:r>
        <w:t xml:space="preserve">   OLAS    </w:t>
      </w:r>
      <w:r>
        <w:t xml:space="preserve">   BARCO    </w:t>
      </w:r>
      <w:r>
        <w:t xml:space="preserve">   AGUA    </w:t>
      </w:r>
      <w:r>
        <w:t xml:space="preserve">   SALVAR    </w:t>
      </w:r>
      <w:r>
        <w:t xml:space="preserve">   DUDA    </w:t>
      </w:r>
      <w:r>
        <w:t xml:space="preserve">   VEN    </w:t>
      </w:r>
      <w:r>
        <w:t xml:space="preserve">   PARA CAMINAR    </w:t>
      </w:r>
      <w:r>
        <w:t xml:space="preserve">   TEMEROSO    </w:t>
      </w:r>
      <w:r>
        <w:t xml:space="preserve">   MANO    </w:t>
      </w:r>
      <w:r>
        <w:t xml:space="preserve">   ORAR    </w:t>
      </w:r>
      <w:r>
        <w:t xml:space="preserve">   LAGO    </w:t>
      </w:r>
      <w:r>
        <w:t xml:space="preserve">   VALOR    </w:t>
      </w:r>
      <w:r>
        <w:t xml:space="preserve">   NOCHE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Jesús camina sobre el agua</dc:title>
  <dcterms:created xsi:type="dcterms:W3CDTF">2021-10-11T10:07:07Z</dcterms:created>
  <dcterms:modified xsi:type="dcterms:W3CDTF">2021-10-11T10:07:07Z</dcterms:modified>
</cp:coreProperties>
</file>